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725 19 374 / 96 vom 7. Mai 2020</w:t>
      </w:r>
    </w:p>
    <w:p>
      <w:r>
        <w:t>BL Gerichte, 2020-05-07, DE</w:t>
      </w:r>
    </w:p>
    <w:p>
      <w:r>
        <w:rPr>
          <w:b/>
        </w:rPr>
        <w:t xml:space="preserve">Quelle: </w:t>
      </w:r>
      <w:r>
        <w:t>https://mcp.opencaselaw.ch/entscheid/bl_gerichte_725 19 374 _ 96</w:t>
      </w:r>
    </w:p>
    <w:p>
      <w:r>
        <w:t>FR: BL_GERICHTE 725 19 374 / 96 du 7 mai 2020</w:t>
      </w:r>
    </w:p>
    <w:p>
      <w:r>
        <w:t>IT: BL_GERICHTE 725 19 374 / 96 del 7 maggio 2020</w:t>
      </w:r>
    </w:p>
    <w:p>
      <w:pPr>
        <w:pStyle w:val="Heading2"/>
      </w:pPr>
      <w:r>
        <w:t>Regeste</w:t>
      </w:r>
    </w:p>
    <w:p>
      <w:r>
        <w:t>Leistungen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frist- und formgerecht beim örtlich wie sachlich zuständigen Gericht erhobene Beschwerde des Versicherten vom 12. November 2019 ist einzutreten.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Eine Parteientschädigung wird nicht ausgerichtet. Zufolge Bewilligung der unentgeltlichen Verbeiständung wird dem Rechtsvertreter des Beschwerdeführers ein Honorar in der Höhe von pauschal Fr. 1'600.-- aus der Gerichtskasse ausgerichtet. Gegen diesen Entscheid wurde vom Beschwerdeführer am 10.9.2020 Beschwerde beim Bundesgericht (siehe nach Vorliegen des Urteils Verfahren Nr.: 8C_544/2020)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